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1A2C" w14:textId="77777777" w:rsidR="00CF71FC" w:rsidRPr="00CF71FC" w:rsidRDefault="00CF71FC" w:rsidP="00CF71FC">
      <w:pPr>
        <w:rPr>
          <w:lang w:val="pl-PL"/>
        </w:rPr>
      </w:pPr>
    </w:p>
    <w:p w14:paraId="01C50C8B" w14:textId="4970A3CF" w:rsidR="00623A93" w:rsidRPr="00532913" w:rsidRDefault="00CF71FC">
      <w:pPr>
        <w:jc w:val="right"/>
        <w:rPr>
          <w:rFonts w:asciiTheme="majorHAnsi" w:hAnsiTheme="majorHAnsi" w:cstheme="majorHAnsi"/>
          <w:color w:val="F79646" w:themeColor="accent6"/>
          <w:sz w:val="20"/>
          <w:szCs w:val="20"/>
          <w:lang w:val="pl-PL"/>
        </w:rPr>
      </w:pPr>
      <w:r w:rsidRPr="00532913">
        <w:rPr>
          <w:rFonts w:asciiTheme="majorHAnsi" w:hAnsiTheme="majorHAnsi" w:cstheme="majorHAnsi"/>
          <w:color w:val="F79646" w:themeColor="accent6"/>
          <w:sz w:val="20"/>
          <w:szCs w:val="20"/>
          <w:lang w:val="pl-PL"/>
        </w:rPr>
        <w:t>[Miejscowość, data]</w:t>
      </w:r>
    </w:p>
    <w:p w14:paraId="694E7ACB" w14:textId="41C6B59A" w:rsidR="003B085E" w:rsidRDefault="003B085E" w:rsidP="003B085E">
      <w:pPr>
        <w:rPr>
          <w:rFonts w:asciiTheme="majorHAnsi" w:hAnsiTheme="majorHAnsi" w:cstheme="majorHAnsi"/>
          <w:color w:val="F79646" w:themeColor="accent6"/>
          <w:lang w:val="pl-PL"/>
        </w:rPr>
      </w:pPr>
      <w:r w:rsidRPr="003B085E">
        <w:rPr>
          <w:rFonts w:asciiTheme="majorHAnsi" w:hAnsiTheme="majorHAnsi" w:cstheme="majorHAnsi"/>
          <w:lang w:val="pl-PL"/>
        </w:rPr>
        <w:t xml:space="preserve">Imię i nazwisko praktykanta: </w:t>
      </w:r>
      <w:r w:rsidRPr="00457C42">
        <w:rPr>
          <w:rFonts w:asciiTheme="majorHAnsi" w:hAnsiTheme="majorHAnsi" w:cstheme="majorHAnsi"/>
          <w:color w:val="F79646" w:themeColor="accent6"/>
          <w:lang w:val="pl-PL"/>
        </w:rPr>
        <w:t>[Imię i nazwisko]</w:t>
      </w:r>
      <w:r w:rsidRPr="003B085E">
        <w:rPr>
          <w:rFonts w:asciiTheme="majorHAnsi" w:hAnsiTheme="majorHAnsi" w:cstheme="majorHAnsi"/>
          <w:lang w:val="pl-PL"/>
        </w:rPr>
        <w:br/>
        <w:t xml:space="preserve">Okres odbywania praktyk: </w:t>
      </w:r>
      <w:r w:rsidRPr="00457C42">
        <w:rPr>
          <w:rFonts w:asciiTheme="majorHAnsi" w:hAnsiTheme="majorHAnsi" w:cstheme="majorHAnsi"/>
          <w:color w:val="F79646" w:themeColor="accent6"/>
          <w:lang w:val="pl-PL"/>
        </w:rPr>
        <w:t xml:space="preserve">[data rozpoczęcia] </w:t>
      </w:r>
      <w:r w:rsidRPr="003B085E">
        <w:rPr>
          <w:rFonts w:asciiTheme="majorHAnsi" w:hAnsiTheme="majorHAnsi" w:cstheme="majorHAnsi"/>
          <w:lang w:val="pl-PL"/>
        </w:rPr>
        <w:t xml:space="preserve">– </w:t>
      </w:r>
      <w:r w:rsidRPr="00457C42">
        <w:rPr>
          <w:rFonts w:asciiTheme="majorHAnsi" w:hAnsiTheme="majorHAnsi" w:cstheme="majorHAnsi"/>
          <w:color w:val="F79646" w:themeColor="accent6"/>
          <w:lang w:val="pl-PL"/>
        </w:rPr>
        <w:t>[data zakończenia]</w:t>
      </w:r>
      <w:r w:rsidRPr="003B085E">
        <w:rPr>
          <w:rFonts w:asciiTheme="majorHAnsi" w:hAnsiTheme="majorHAnsi" w:cstheme="majorHAnsi"/>
          <w:lang w:val="pl-PL"/>
        </w:rPr>
        <w:br/>
        <w:t xml:space="preserve">Stanowisko / dział: </w:t>
      </w:r>
      <w:r w:rsidRPr="00457C42">
        <w:rPr>
          <w:rFonts w:asciiTheme="majorHAnsi" w:hAnsiTheme="majorHAnsi" w:cstheme="majorHAnsi"/>
          <w:color w:val="F79646" w:themeColor="accent6"/>
          <w:lang w:val="pl-PL"/>
        </w:rPr>
        <w:t>[nazwa działu / stanowiska]</w:t>
      </w:r>
      <w:r w:rsidRPr="003B085E">
        <w:rPr>
          <w:rFonts w:asciiTheme="majorHAnsi" w:hAnsiTheme="majorHAnsi" w:cstheme="majorHAnsi"/>
          <w:lang w:val="pl-PL"/>
        </w:rPr>
        <w:br/>
        <w:t xml:space="preserve">Opiekun praktyk: </w:t>
      </w:r>
      <w:r w:rsidRPr="00457C42">
        <w:rPr>
          <w:rFonts w:asciiTheme="majorHAnsi" w:hAnsiTheme="majorHAnsi" w:cstheme="majorHAnsi"/>
          <w:color w:val="F79646" w:themeColor="accent6"/>
          <w:lang w:val="pl-PL"/>
        </w:rPr>
        <w:t>[imię i nazwisko, stanowisko]</w:t>
      </w:r>
    </w:p>
    <w:p w14:paraId="0BCD4F2F" w14:textId="77777777" w:rsidR="00AA678B" w:rsidRDefault="00AA678B" w:rsidP="003B085E">
      <w:pPr>
        <w:rPr>
          <w:lang w:val="pl-PL"/>
        </w:rPr>
      </w:pPr>
    </w:p>
    <w:p w14:paraId="5A919C91" w14:textId="2891F9B0" w:rsidR="00CF71FC" w:rsidRPr="003B085E" w:rsidRDefault="00AA678B" w:rsidP="003B085E">
      <w:pPr>
        <w:pStyle w:val="Nagwek1"/>
        <w:jc w:val="center"/>
        <w:rPr>
          <w:rFonts w:cstheme="majorHAnsi"/>
          <w:sz w:val="24"/>
          <w:szCs w:val="24"/>
          <w:lang w:val="pl-PL"/>
        </w:rPr>
      </w:pPr>
      <w:r w:rsidRPr="003B085E">
        <w:rPr>
          <w:sz w:val="24"/>
          <w:szCs w:val="24"/>
          <w:lang w:val="pl-PL"/>
        </w:rPr>
        <w:t>OPINIA O PRAKTYKANCIE</w:t>
      </w:r>
      <w:r w:rsidR="003B085E" w:rsidRPr="003B085E">
        <w:rPr>
          <w:sz w:val="24"/>
          <w:szCs w:val="24"/>
          <w:lang w:val="pl-PL"/>
        </w:rPr>
        <w:br/>
      </w:r>
    </w:p>
    <w:p w14:paraId="2C307FF9" w14:textId="77777777" w:rsidR="00162636" w:rsidRPr="00162636" w:rsidRDefault="00162636" w:rsidP="00162636">
      <w:pPr>
        <w:rPr>
          <w:rFonts w:asciiTheme="majorHAnsi" w:hAnsiTheme="majorHAnsi" w:cstheme="majorHAnsi"/>
          <w:lang w:val="pl-PL"/>
        </w:rPr>
      </w:pPr>
      <w:r w:rsidRPr="00162636">
        <w:rPr>
          <w:rFonts w:asciiTheme="majorHAnsi" w:hAnsiTheme="majorHAnsi" w:cstheme="majorHAnsi"/>
          <w:lang w:val="pl-PL"/>
        </w:rPr>
        <w:t xml:space="preserve">Pan/Pani </w:t>
      </w:r>
      <w:r w:rsidRPr="00162636">
        <w:rPr>
          <w:rFonts w:asciiTheme="majorHAnsi" w:hAnsiTheme="majorHAnsi" w:cstheme="majorHAnsi"/>
          <w:color w:val="F79646" w:themeColor="accent6"/>
          <w:lang w:val="pl-PL"/>
        </w:rPr>
        <w:t xml:space="preserve">[imię i nazwisko] odbył(a) praktyki zawodowe w firmie [nazwa firmy] </w:t>
      </w:r>
      <w:r w:rsidRPr="00162636">
        <w:rPr>
          <w:rFonts w:asciiTheme="majorHAnsi" w:hAnsiTheme="majorHAnsi" w:cstheme="majorHAnsi"/>
          <w:lang w:val="pl-PL"/>
        </w:rPr>
        <w:t xml:space="preserve">w okresie od </w:t>
      </w:r>
      <w:r w:rsidRPr="00162636">
        <w:rPr>
          <w:rFonts w:asciiTheme="majorHAnsi" w:hAnsiTheme="majorHAnsi" w:cstheme="majorHAnsi"/>
          <w:color w:val="F79646" w:themeColor="accent6"/>
          <w:lang w:val="pl-PL"/>
        </w:rPr>
        <w:t xml:space="preserve">[data] </w:t>
      </w:r>
      <w:r w:rsidRPr="00162636">
        <w:rPr>
          <w:rFonts w:asciiTheme="majorHAnsi" w:hAnsiTheme="majorHAnsi" w:cstheme="majorHAnsi"/>
          <w:lang w:val="pl-PL"/>
        </w:rPr>
        <w:t xml:space="preserve">do </w:t>
      </w:r>
      <w:r w:rsidRPr="00162636">
        <w:rPr>
          <w:rFonts w:asciiTheme="majorHAnsi" w:hAnsiTheme="majorHAnsi" w:cstheme="majorHAnsi"/>
          <w:color w:val="F79646" w:themeColor="accent6"/>
          <w:lang w:val="pl-PL"/>
        </w:rPr>
        <w:t>[data]</w:t>
      </w:r>
      <w:r w:rsidRPr="00162636">
        <w:rPr>
          <w:rFonts w:asciiTheme="majorHAnsi" w:hAnsiTheme="majorHAnsi" w:cstheme="majorHAnsi"/>
          <w:lang w:val="pl-PL"/>
        </w:rPr>
        <w:t xml:space="preserve">, w </w:t>
      </w:r>
      <w:r w:rsidRPr="00162636">
        <w:rPr>
          <w:rFonts w:asciiTheme="majorHAnsi" w:hAnsiTheme="majorHAnsi" w:cstheme="majorHAnsi"/>
          <w:color w:val="F79646" w:themeColor="accent6"/>
          <w:lang w:val="pl-PL"/>
        </w:rPr>
        <w:t>[dziale / zespole / na stanowisku]</w:t>
      </w:r>
      <w:r w:rsidRPr="00162636">
        <w:rPr>
          <w:rFonts w:asciiTheme="majorHAnsi" w:hAnsiTheme="majorHAnsi" w:cstheme="majorHAnsi"/>
          <w:lang w:val="pl-PL"/>
        </w:rPr>
        <w:t xml:space="preserve">, realizując zadania związane z </w:t>
      </w:r>
      <w:r w:rsidRPr="00162636">
        <w:rPr>
          <w:rFonts w:asciiTheme="majorHAnsi" w:hAnsiTheme="majorHAnsi" w:cstheme="majorHAnsi"/>
          <w:color w:val="F79646" w:themeColor="accent6"/>
          <w:lang w:val="pl-PL"/>
        </w:rPr>
        <w:t>[krótkie przedstawienie zakresu obowiązków, np. obsługą administracyjną, wsparciem zespołu HR, analizą danych, itp.].</w:t>
      </w:r>
    </w:p>
    <w:p w14:paraId="5BAA3159" w14:textId="77777777" w:rsidR="00162636" w:rsidRPr="00162636" w:rsidRDefault="00162636" w:rsidP="00162636">
      <w:pPr>
        <w:rPr>
          <w:rFonts w:asciiTheme="majorHAnsi" w:hAnsiTheme="majorHAnsi" w:cstheme="majorHAnsi"/>
          <w:lang w:val="pl-PL"/>
        </w:rPr>
      </w:pPr>
      <w:r w:rsidRPr="00162636">
        <w:rPr>
          <w:rFonts w:asciiTheme="majorHAnsi" w:hAnsiTheme="majorHAnsi" w:cstheme="majorHAnsi"/>
          <w:lang w:val="pl-PL"/>
        </w:rPr>
        <w:t xml:space="preserve">W trakcie odbywania praktyk Pan/Pani </w:t>
      </w:r>
      <w:r w:rsidRPr="00162636">
        <w:rPr>
          <w:rFonts w:asciiTheme="majorHAnsi" w:hAnsiTheme="majorHAnsi" w:cstheme="majorHAnsi"/>
          <w:color w:val="F79646" w:themeColor="accent6"/>
          <w:lang w:val="pl-PL"/>
        </w:rPr>
        <w:t xml:space="preserve">[nazwisko] </w:t>
      </w:r>
      <w:r w:rsidRPr="00162636">
        <w:rPr>
          <w:rFonts w:asciiTheme="majorHAnsi" w:hAnsiTheme="majorHAnsi" w:cstheme="majorHAnsi"/>
          <w:lang w:val="pl-PL"/>
        </w:rPr>
        <w:t>wykazał(a) się dużym zaangażowaniem, odpowiedzialnością oraz chęcią uczenia się. Prace wykonywał(a) starannie, terminowo i z należytą dokładnością. Szybko przyswajał(a) nowe informacje, a powierzone zadania realizował(a) samodzielnie, konsultując się w razie potrzeby z opiekunem praktyk.</w:t>
      </w:r>
    </w:p>
    <w:p w14:paraId="2B33FE85" w14:textId="77777777" w:rsidR="00162636" w:rsidRPr="00162636" w:rsidRDefault="00162636" w:rsidP="00162636">
      <w:pPr>
        <w:rPr>
          <w:rFonts w:asciiTheme="majorHAnsi" w:hAnsiTheme="majorHAnsi" w:cstheme="majorHAnsi"/>
          <w:lang w:val="pl-PL"/>
        </w:rPr>
      </w:pPr>
      <w:r w:rsidRPr="00162636">
        <w:rPr>
          <w:rFonts w:asciiTheme="majorHAnsi" w:hAnsiTheme="majorHAnsi" w:cstheme="majorHAnsi"/>
          <w:lang w:val="pl-PL"/>
        </w:rPr>
        <w:t xml:space="preserve">Na szczególne wyróżnienie zasługują umiejętności </w:t>
      </w:r>
      <w:r w:rsidRPr="00162636">
        <w:rPr>
          <w:rFonts w:asciiTheme="majorHAnsi" w:hAnsiTheme="majorHAnsi" w:cstheme="majorHAnsi"/>
          <w:color w:val="F79646" w:themeColor="accent6"/>
          <w:lang w:val="pl-PL"/>
        </w:rPr>
        <w:t>[np. komunikacyjne, analityczne, organizacyjne]</w:t>
      </w:r>
      <w:r w:rsidRPr="00162636">
        <w:rPr>
          <w:rFonts w:asciiTheme="majorHAnsi" w:hAnsiTheme="majorHAnsi" w:cstheme="majorHAnsi"/>
          <w:lang w:val="pl-PL"/>
        </w:rPr>
        <w:t xml:space="preserve">, które Pan/Pani </w:t>
      </w:r>
      <w:r w:rsidRPr="00162636">
        <w:rPr>
          <w:rFonts w:asciiTheme="majorHAnsi" w:hAnsiTheme="majorHAnsi" w:cstheme="majorHAnsi"/>
          <w:color w:val="F79646" w:themeColor="accent6"/>
          <w:lang w:val="pl-PL"/>
        </w:rPr>
        <w:t xml:space="preserve">[nazwisko] </w:t>
      </w:r>
      <w:r w:rsidRPr="00162636">
        <w:rPr>
          <w:rFonts w:asciiTheme="majorHAnsi" w:hAnsiTheme="majorHAnsi" w:cstheme="majorHAnsi"/>
          <w:lang w:val="pl-PL"/>
        </w:rPr>
        <w:t>rozwijał(a) podczas praktyk, a także pozytywne nastawienie do pracy zespołowej. Współpracownicy cenili sobie jego/jej profesjonalne podejście i uprzejmość.</w:t>
      </w:r>
    </w:p>
    <w:p w14:paraId="04B81055" w14:textId="77777777" w:rsidR="00162636" w:rsidRPr="00162636" w:rsidRDefault="00162636" w:rsidP="00162636">
      <w:pPr>
        <w:rPr>
          <w:rFonts w:asciiTheme="majorHAnsi" w:hAnsiTheme="majorHAnsi" w:cstheme="majorHAnsi"/>
          <w:lang w:val="pl-PL"/>
        </w:rPr>
      </w:pPr>
      <w:r w:rsidRPr="00162636">
        <w:rPr>
          <w:rFonts w:asciiTheme="majorHAnsi" w:hAnsiTheme="majorHAnsi" w:cstheme="majorHAnsi"/>
          <w:lang w:val="pl-PL"/>
        </w:rPr>
        <w:t xml:space="preserve">Z pełnym przekonaniem rekomendujemy Pana/Panią </w:t>
      </w:r>
      <w:r w:rsidRPr="00162636">
        <w:rPr>
          <w:rFonts w:asciiTheme="majorHAnsi" w:hAnsiTheme="majorHAnsi" w:cstheme="majorHAnsi"/>
          <w:color w:val="F79646" w:themeColor="accent6"/>
          <w:lang w:val="pl-PL"/>
        </w:rPr>
        <w:t xml:space="preserve">[nazwisko] </w:t>
      </w:r>
      <w:r w:rsidRPr="00162636">
        <w:rPr>
          <w:rFonts w:asciiTheme="majorHAnsi" w:hAnsiTheme="majorHAnsi" w:cstheme="majorHAnsi"/>
          <w:lang w:val="pl-PL"/>
        </w:rPr>
        <w:t>jako rzetelnego i godnego zaufania kandydata do pracy w przyszłości.</w:t>
      </w:r>
    </w:p>
    <w:p w14:paraId="566570EA" w14:textId="77777777" w:rsidR="00AA678B" w:rsidRDefault="00AA678B">
      <w:pPr>
        <w:rPr>
          <w:rFonts w:asciiTheme="majorHAnsi" w:hAnsiTheme="majorHAnsi" w:cstheme="majorHAnsi"/>
          <w:b/>
          <w:bCs/>
          <w:lang w:val="pl-PL"/>
        </w:rPr>
      </w:pPr>
    </w:p>
    <w:p w14:paraId="62446164" w14:textId="77777777" w:rsidR="00AA678B" w:rsidRPr="00532913" w:rsidRDefault="00AA678B" w:rsidP="00AA678B">
      <w:pPr>
        <w:jc w:val="right"/>
        <w:rPr>
          <w:rFonts w:asciiTheme="majorHAnsi" w:hAnsiTheme="majorHAnsi" w:cstheme="majorHAnsi"/>
          <w:b/>
          <w:bCs/>
          <w:color w:val="F79646" w:themeColor="accent6"/>
          <w:lang w:val="pl-PL"/>
        </w:rPr>
      </w:pPr>
      <w:r w:rsidRPr="00532913">
        <w:rPr>
          <w:rFonts w:asciiTheme="majorHAnsi" w:hAnsiTheme="majorHAnsi" w:cstheme="majorHAnsi"/>
          <w:b/>
          <w:bCs/>
          <w:color w:val="F79646" w:themeColor="accent6"/>
          <w:lang w:val="pl-PL"/>
        </w:rPr>
        <w:t>[Imię i nazwisko opiekuna praktyk]</w:t>
      </w:r>
      <w:r w:rsidRPr="00532913">
        <w:rPr>
          <w:rFonts w:asciiTheme="majorHAnsi" w:hAnsiTheme="majorHAnsi" w:cstheme="majorHAnsi"/>
          <w:color w:val="F79646" w:themeColor="accent6"/>
          <w:lang w:val="pl-PL"/>
        </w:rPr>
        <w:br/>
      </w:r>
      <w:r w:rsidRPr="00532913">
        <w:rPr>
          <w:rFonts w:asciiTheme="majorHAnsi" w:hAnsiTheme="majorHAnsi" w:cstheme="majorHAnsi"/>
          <w:b/>
          <w:bCs/>
          <w:color w:val="F79646" w:themeColor="accent6"/>
          <w:lang w:val="pl-PL"/>
        </w:rPr>
        <w:t>Stanowisko</w:t>
      </w:r>
      <w:r w:rsidRPr="00532913">
        <w:rPr>
          <w:rFonts w:asciiTheme="majorHAnsi" w:hAnsiTheme="majorHAnsi" w:cstheme="majorHAnsi"/>
          <w:color w:val="F79646" w:themeColor="accent6"/>
          <w:lang w:val="pl-PL"/>
        </w:rPr>
        <w:br/>
      </w:r>
      <w:r w:rsidRPr="00532913">
        <w:rPr>
          <w:rFonts w:asciiTheme="majorHAnsi" w:hAnsiTheme="majorHAnsi" w:cstheme="majorHAnsi"/>
          <w:b/>
          <w:bCs/>
          <w:color w:val="F79646" w:themeColor="accent6"/>
          <w:lang w:val="pl-PL"/>
        </w:rPr>
        <w:t>Firma</w:t>
      </w:r>
    </w:p>
    <w:p w14:paraId="3E3FD332" w14:textId="77777777" w:rsidR="00532913" w:rsidRPr="00532913" w:rsidRDefault="00532913" w:rsidP="00AA678B">
      <w:pPr>
        <w:jc w:val="right"/>
        <w:rPr>
          <w:rFonts w:asciiTheme="majorHAnsi" w:hAnsiTheme="majorHAnsi" w:cstheme="majorHAnsi"/>
          <w:b/>
          <w:bCs/>
          <w:color w:val="F79646" w:themeColor="accent6"/>
          <w:lang w:val="pl-PL"/>
        </w:rPr>
      </w:pPr>
    </w:p>
    <w:p w14:paraId="623F3CB7" w14:textId="77777777" w:rsidR="00532913" w:rsidRPr="00532913" w:rsidRDefault="00532913" w:rsidP="00AA678B">
      <w:pPr>
        <w:jc w:val="right"/>
        <w:rPr>
          <w:rFonts w:asciiTheme="majorHAnsi" w:hAnsiTheme="majorHAnsi" w:cstheme="majorHAnsi"/>
          <w:b/>
          <w:bCs/>
          <w:color w:val="F79646" w:themeColor="accent6"/>
          <w:lang w:val="pl-PL"/>
        </w:rPr>
      </w:pPr>
    </w:p>
    <w:p w14:paraId="0C46EBFD" w14:textId="04AAB220" w:rsidR="00532913" w:rsidRPr="00532913" w:rsidRDefault="00A176D0" w:rsidP="00AA678B">
      <w:pPr>
        <w:jc w:val="right"/>
        <w:rPr>
          <w:rFonts w:asciiTheme="majorHAnsi" w:hAnsiTheme="majorHAnsi" w:cstheme="majorHAnsi"/>
          <w:b/>
          <w:bCs/>
          <w:color w:val="F79646" w:themeColor="accent6"/>
          <w:lang w:val="pl-PL"/>
        </w:rPr>
      </w:pPr>
      <w:proofErr w:type="spellStart"/>
      <w:r>
        <w:rPr>
          <w:rFonts w:asciiTheme="majorHAnsi" w:hAnsiTheme="majorHAnsi" w:cstheme="majorHAnsi"/>
          <w:b/>
          <w:bCs/>
          <w:color w:val="F79646" w:themeColor="accent6"/>
        </w:rPr>
        <w:t>P</w:t>
      </w:r>
      <w:r w:rsidR="00532913" w:rsidRPr="00532913">
        <w:rPr>
          <w:rFonts w:asciiTheme="majorHAnsi" w:hAnsiTheme="majorHAnsi" w:cstheme="majorHAnsi"/>
          <w:b/>
          <w:bCs/>
          <w:color w:val="F79646" w:themeColor="accent6"/>
        </w:rPr>
        <w:t>odpis</w:t>
      </w:r>
      <w:proofErr w:type="spellEnd"/>
    </w:p>
    <w:p w14:paraId="18B704FE" w14:textId="77777777" w:rsidR="00AA678B" w:rsidRDefault="00AA678B">
      <w:pPr>
        <w:rPr>
          <w:rFonts w:asciiTheme="majorHAnsi" w:hAnsiTheme="majorHAnsi" w:cstheme="majorHAnsi"/>
          <w:b/>
          <w:bCs/>
          <w:lang w:val="pl-PL"/>
        </w:rPr>
      </w:pPr>
    </w:p>
    <w:sectPr w:rsidR="00AA678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223F" w14:textId="77777777" w:rsidR="001B55C2" w:rsidRDefault="001B55C2" w:rsidP="00CF71FC">
      <w:pPr>
        <w:spacing w:after="0" w:line="240" w:lineRule="auto"/>
      </w:pPr>
      <w:r>
        <w:separator/>
      </w:r>
    </w:p>
  </w:endnote>
  <w:endnote w:type="continuationSeparator" w:id="0">
    <w:p w14:paraId="2055C097" w14:textId="77777777" w:rsidR="001B55C2" w:rsidRDefault="001B55C2" w:rsidP="00CF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2AE2" w14:textId="77777777" w:rsidR="001B55C2" w:rsidRDefault="001B55C2" w:rsidP="00CF71FC">
      <w:pPr>
        <w:spacing w:after="0" w:line="240" w:lineRule="auto"/>
      </w:pPr>
      <w:r>
        <w:separator/>
      </w:r>
    </w:p>
  </w:footnote>
  <w:footnote w:type="continuationSeparator" w:id="0">
    <w:p w14:paraId="5DF5B91E" w14:textId="77777777" w:rsidR="001B55C2" w:rsidRDefault="001B55C2" w:rsidP="00CF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01D1" w14:textId="3C592F17" w:rsidR="00CF71FC" w:rsidRDefault="00CF71FC" w:rsidP="00CF71FC">
    <w:pPr>
      <w:pStyle w:val="Nagwek"/>
      <w:jc w:val="right"/>
    </w:pPr>
    <w:r>
      <w:rPr>
        <w:noProof/>
      </w:rPr>
      <w:drawing>
        <wp:inline distT="0" distB="0" distL="0" distR="0" wp14:anchorId="44704711" wp14:editId="59F4D0FF">
          <wp:extent cx="1187008" cy="523875"/>
          <wp:effectExtent l="0" t="0" r="0" b="0"/>
          <wp:docPr id="18995540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554012" name="Obraz 18995540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7888" cy="52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6834103">
    <w:abstractNumId w:val="8"/>
  </w:num>
  <w:num w:numId="2" w16cid:durableId="384303827">
    <w:abstractNumId w:val="6"/>
  </w:num>
  <w:num w:numId="3" w16cid:durableId="4747472">
    <w:abstractNumId w:val="5"/>
  </w:num>
  <w:num w:numId="4" w16cid:durableId="164710013">
    <w:abstractNumId w:val="4"/>
  </w:num>
  <w:num w:numId="5" w16cid:durableId="727728001">
    <w:abstractNumId w:val="7"/>
  </w:num>
  <w:num w:numId="6" w16cid:durableId="1534492399">
    <w:abstractNumId w:val="3"/>
  </w:num>
  <w:num w:numId="7" w16cid:durableId="146557869">
    <w:abstractNumId w:val="2"/>
  </w:num>
  <w:num w:numId="8" w16cid:durableId="148448082">
    <w:abstractNumId w:val="1"/>
  </w:num>
  <w:num w:numId="9" w16cid:durableId="90722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2636"/>
    <w:rsid w:val="001B55C2"/>
    <w:rsid w:val="0029639D"/>
    <w:rsid w:val="00326F90"/>
    <w:rsid w:val="003B085E"/>
    <w:rsid w:val="00457C42"/>
    <w:rsid w:val="00532913"/>
    <w:rsid w:val="00623A93"/>
    <w:rsid w:val="008B696C"/>
    <w:rsid w:val="00A176D0"/>
    <w:rsid w:val="00AA1D8D"/>
    <w:rsid w:val="00AA678B"/>
    <w:rsid w:val="00B46522"/>
    <w:rsid w:val="00B47730"/>
    <w:rsid w:val="00CB0664"/>
    <w:rsid w:val="00CF71FC"/>
    <w:rsid w:val="00EA4F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1E650"/>
  <w14:defaultImageDpi w14:val="300"/>
  <w15:docId w15:val="{0C53E307-9FEF-4247-9914-03AE26FE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Weronika Barnat</cp:lastModifiedBy>
  <cp:revision>8</cp:revision>
  <dcterms:created xsi:type="dcterms:W3CDTF">2025-04-24T10:03:00Z</dcterms:created>
  <dcterms:modified xsi:type="dcterms:W3CDTF">2025-05-05T17:55:00Z</dcterms:modified>
  <cp:category/>
</cp:coreProperties>
</file>